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Sealed Bid Form – Drummond Island Township BINGO Machine</w:t>
      </w:r>
    </w:p>
    <w:p>
      <w:r>
        <w:t>Please complete this form and submit it in a sealed envelope. Bids must be received before October 6, 2025. Sealed bids can be turned in at the Township Office during business hours (Monday–Friday, 9 AM to 2 PM), dropped in the secure drop box on the front porch of Township Hall, or mailed to:</w:t>
        <w:br/>
        <w:br/>
        <w:t>Drummond Island Township Hall</w:t>
        <w:br/>
        <w:t>29935 E Pine St</w:t>
        <w:br/>
        <w:t>Drummond, MI 49726</w:t>
        <w:br/>
        <w:br/>
        <w:t>Bids will be opened at the Township Board Meeting on Tuesday, October 7, 2025. The highest bid will take home the BINGO machine.</w:t>
      </w:r>
    </w:p>
    <w:p>
      <w:r>
        <w:br/>
        <w:t>--- Bidder Information ---</w:t>
      </w:r>
    </w:p>
    <w:p>
      <w:r>
        <w:t>Name: __________________________________________</w:t>
      </w:r>
    </w:p>
    <w:p>
      <w:r>
        <w:t>Address: ________________________________________</w:t>
      </w:r>
    </w:p>
    <w:p>
      <w:r>
        <w:t>Phone/Email: ____________________________________</w:t>
      </w:r>
    </w:p>
    <w:p>
      <w:r>
        <w:br/>
        <w:t>--- Bid Amount ---</w:t>
      </w:r>
    </w:p>
    <w:p>
      <w:r>
        <w:t>My bid for the BINGO machine is: $___________________</w:t>
      </w:r>
    </w:p>
    <w:p>
      <w:r>
        <w:br/>
        <w:t>Signature: ________________________________________</w:t>
      </w:r>
    </w:p>
    <w:p>
      <w:r>
        <w:t>Date: 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