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D047" w14:textId="51BD3EEB" w:rsidR="001612D0" w:rsidRDefault="00000000" w:rsidP="00F415EA">
      <w:pPr>
        <w:pStyle w:val="Heading1"/>
        <w:jc w:val="center"/>
        <w:rPr>
          <w:color w:val="000000" w:themeColor="text1"/>
        </w:rPr>
      </w:pPr>
      <w:r w:rsidRPr="00F415EA">
        <w:rPr>
          <w:color w:val="000000" w:themeColor="text1"/>
        </w:rPr>
        <w:t>Drummond Island Emergency Preparedness Committee</w:t>
      </w:r>
      <w:r w:rsidR="00F415EA">
        <w:rPr>
          <w:color w:val="000000" w:themeColor="text1"/>
        </w:rPr>
        <w:t xml:space="preserve"> </w:t>
      </w:r>
      <w:r w:rsidRPr="00F415EA">
        <w:rPr>
          <w:color w:val="000000" w:themeColor="text1"/>
        </w:rPr>
        <w:t>Interest Form</w:t>
      </w:r>
    </w:p>
    <w:p w14:paraId="45C2D4E6" w14:textId="77777777" w:rsidR="00F415EA" w:rsidRDefault="00F415EA" w:rsidP="00F415EA"/>
    <w:p w14:paraId="4AFCA7C9" w14:textId="77777777" w:rsidR="00F415EA" w:rsidRPr="00F415EA" w:rsidRDefault="00F415EA" w:rsidP="00F415EA"/>
    <w:p w14:paraId="6012F9ED" w14:textId="77777777" w:rsidR="001612D0" w:rsidRDefault="00000000">
      <w:r>
        <w:t>Name: _______________________________________________</w:t>
      </w:r>
    </w:p>
    <w:p w14:paraId="530AD389" w14:textId="77777777" w:rsidR="001612D0" w:rsidRDefault="001612D0"/>
    <w:p w14:paraId="0A52AA71" w14:textId="77EE3EE4" w:rsidR="001612D0" w:rsidRDefault="00000000">
      <w:r>
        <w:t xml:space="preserve">Mailing </w:t>
      </w:r>
      <w:proofErr w:type="gramStart"/>
      <w:r>
        <w:t>Address:_</w:t>
      </w:r>
      <w:proofErr w:type="gramEnd"/>
      <w:r>
        <w:t>____________________________________________________________________________________</w:t>
      </w:r>
    </w:p>
    <w:p w14:paraId="20615BE9" w14:textId="77777777" w:rsidR="001612D0" w:rsidRDefault="001612D0"/>
    <w:p w14:paraId="520FCF96" w14:textId="77777777" w:rsidR="001612D0" w:rsidRDefault="00000000">
      <w:r>
        <w:t>Phone Number: _______________________________________</w:t>
      </w:r>
    </w:p>
    <w:p w14:paraId="439B9472" w14:textId="77777777" w:rsidR="001612D0" w:rsidRDefault="001612D0"/>
    <w:p w14:paraId="429AA2EB" w14:textId="77777777" w:rsidR="001612D0" w:rsidRDefault="00000000">
      <w:r>
        <w:t>Email Address: _______________________________________</w:t>
      </w:r>
    </w:p>
    <w:p w14:paraId="583C6B93" w14:textId="77777777" w:rsidR="001612D0" w:rsidRDefault="001612D0"/>
    <w:p w14:paraId="20F7B9CD" w14:textId="77777777" w:rsidR="001612D0" w:rsidRDefault="00000000">
      <w:r>
        <w:t>BACKGROUND &amp; EXPERIENCE:</w:t>
      </w:r>
    </w:p>
    <w:p w14:paraId="5A9FA751" w14:textId="77777777" w:rsidR="001612D0" w:rsidRDefault="00000000">
      <w:r>
        <w:t>Please describe any experience relevant to emergency preparedness, community safety, or leadership:</w:t>
      </w:r>
    </w:p>
    <w:p w14:paraId="39E2B0F5" w14:textId="6D11458B" w:rsidR="001612D0" w:rsidRDefault="00000000">
      <w:r>
        <w:t>_____________________________________________</w:t>
      </w:r>
      <w:r w:rsidR="00F415EA">
        <w:t>_______________________________________________</w:t>
      </w:r>
      <w:r>
        <w:t>________</w:t>
      </w:r>
      <w:r w:rsidR="00F415EA">
        <w:t xml:space="preserve">           </w:t>
      </w:r>
    </w:p>
    <w:p w14:paraId="48AB7B5F" w14:textId="45415AAF" w:rsidR="001612D0" w:rsidRDefault="00000000">
      <w:r>
        <w:t>__________________________________________</w:t>
      </w:r>
      <w:r w:rsidR="00F415EA">
        <w:t>_______________________________________________</w:t>
      </w:r>
      <w:r>
        <w:t>___________</w:t>
      </w:r>
    </w:p>
    <w:p w14:paraId="75A8D994" w14:textId="7C495CA5" w:rsidR="001612D0" w:rsidRDefault="00000000">
      <w:r>
        <w:t>_________________________________________</w:t>
      </w:r>
      <w:r w:rsidR="00F415EA">
        <w:t>_______________________________________________</w:t>
      </w:r>
      <w:r>
        <w:t>____________</w:t>
      </w:r>
    </w:p>
    <w:p w14:paraId="69AFFC72" w14:textId="77777777" w:rsidR="001612D0" w:rsidRDefault="001612D0"/>
    <w:p w14:paraId="1F74A105" w14:textId="77777777" w:rsidR="001612D0" w:rsidRDefault="00000000">
      <w:r>
        <w:t>INTEREST &amp; AVAILABILITY:</w:t>
      </w:r>
    </w:p>
    <w:p w14:paraId="5851FD1B" w14:textId="77777777" w:rsidR="001612D0" w:rsidRDefault="00000000">
      <w:r>
        <w:t>Why are you interested in serving on the Emergency Preparedness Committee?</w:t>
      </w:r>
    </w:p>
    <w:p w14:paraId="5C67C8CD" w14:textId="49572AC3" w:rsidR="001612D0" w:rsidRDefault="00000000">
      <w:r>
        <w:t>_______________________________________________</w:t>
      </w:r>
      <w:r w:rsidR="00F415EA">
        <w:t>_______________________________________________</w:t>
      </w:r>
      <w:r>
        <w:t>______</w:t>
      </w:r>
    </w:p>
    <w:p w14:paraId="148F5211" w14:textId="09AA64A4" w:rsidR="001612D0" w:rsidRDefault="00000000">
      <w:r>
        <w:t>____________________________________</w:t>
      </w:r>
      <w:r w:rsidR="00F415EA">
        <w:t>_______________________________________________</w:t>
      </w:r>
      <w:r>
        <w:t>_________________</w:t>
      </w:r>
    </w:p>
    <w:p w14:paraId="594C17BD" w14:textId="5B8BA2A4" w:rsidR="001612D0" w:rsidRDefault="00000000">
      <w:r>
        <w:t>___________________________________</w:t>
      </w:r>
      <w:r w:rsidR="00F415EA">
        <w:t>_______________________________________________</w:t>
      </w:r>
      <w:r>
        <w:t>__________________</w:t>
      </w:r>
    </w:p>
    <w:p w14:paraId="57378507" w14:textId="77777777" w:rsidR="001612D0" w:rsidRDefault="001612D0"/>
    <w:p w14:paraId="5D924959" w14:textId="77777777" w:rsidR="00F415EA" w:rsidRDefault="00000000">
      <w:r>
        <w:t xml:space="preserve">Are you able to attend quarterly meetings and participate in committee activities? </w:t>
      </w:r>
    </w:p>
    <w:p w14:paraId="07F72F71" w14:textId="16EB57C1" w:rsidR="001612D0" w:rsidRDefault="00000000">
      <w:r>
        <w:t xml:space="preserve">  ☐ Yes   ☐ No</w:t>
      </w:r>
    </w:p>
    <w:p w14:paraId="30E3C9FC" w14:textId="77777777" w:rsidR="001612D0" w:rsidRDefault="001612D0"/>
    <w:p w14:paraId="2DC88A69" w14:textId="77777777" w:rsidR="001612D0" w:rsidRDefault="00000000">
      <w:r>
        <w:t>AREAS OF INTEREST (check all that apply):</w:t>
      </w:r>
    </w:p>
    <w:p w14:paraId="0172AB06" w14:textId="77777777" w:rsidR="001612D0" w:rsidRDefault="00000000">
      <w:r>
        <w:t>☐ Emergency response planning   ☐ Community education &amp; preparedness</w:t>
      </w:r>
    </w:p>
    <w:p w14:paraId="2717C698" w14:textId="77777777" w:rsidR="001612D0" w:rsidRDefault="00000000">
      <w:r>
        <w:t>☐ School safety   ☐ Severe weather / disaster planning</w:t>
      </w:r>
    </w:p>
    <w:p w14:paraId="562A7EA6" w14:textId="77777777" w:rsidR="001612D0" w:rsidRDefault="00000000">
      <w:r>
        <w:t>☐ Medical / EMS coordination   ☐ Communication systems &amp; alerts</w:t>
      </w:r>
    </w:p>
    <w:p w14:paraId="37498BF2" w14:textId="77777777" w:rsidR="001612D0" w:rsidRDefault="00000000">
      <w:r>
        <w:t>☐ Business continuity / tourism safety   ☐ Other: _______________________</w:t>
      </w:r>
    </w:p>
    <w:p w14:paraId="1B8A98C9" w14:textId="77777777" w:rsidR="001612D0" w:rsidRDefault="001612D0"/>
    <w:p w14:paraId="2F1410A4" w14:textId="77777777" w:rsidR="001612D0" w:rsidRDefault="00000000">
      <w:r>
        <w:t>ACKNOWLEDGMENT:</w:t>
      </w:r>
    </w:p>
    <w:p w14:paraId="2FCF3135" w14:textId="77777777" w:rsidR="001612D0" w:rsidRDefault="00000000">
      <w:r>
        <w:t>I understand that this committee is a public body and that members serve two-year renewable terms.</w:t>
      </w:r>
    </w:p>
    <w:p w14:paraId="3A9F78A0" w14:textId="77777777" w:rsidR="001612D0" w:rsidRDefault="001612D0"/>
    <w:p w14:paraId="12E358B6" w14:textId="77777777" w:rsidR="001612D0" w:rsidRDefault="00000000">
      <w:r>
        <w:t>Signature: ________________________________    Date: _____________</w:t>
      </w:r>
    </w:p>
    <w:sectPr w:rsidR="001612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93057">
    <w:abstractNumId w:val="8"/>
  </w:num>
  <w:num w:numId="2" w16cid:durableId="1158302970">
    <w:abstractNumId w:val="6"/>
  </w:num>
  <w:num w:numId="3" w16cid:durableId="264383313">
    <w:abstractNumId w:val="5"/>
  </w:num>
  <w:num w:numId="4" w16cid:durableId="412824150">
    <w:abstractNumId w:val="4"/>
  </w:num>
  <w:num w:numId="5" w16cid:durableId="1973361501">
    <w:abstractNumId w:val="7"/>
  </w:num>
  <w:num w:numId="6" w16cid:durableId="1491677801">
    <w:abstractNumId w:val="3"/>
  </w:num>
  <w:num w:numId="7" w16cid:durableId="392630584">
    <w:abstractNumId w:val="2"/>
  </w:num>
  <w:num w:numId="8" w16cid:durableId="1336499328">
    <w:abstractNumId w:val="1"/>
  </w:num>
  <w:num w:numId="9" w16cid:durableId="90977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2D0"/>
    <w:rsid w:val="0029639D"/>
    <w:rsid w:val="00326F90"/>
    <w:rsid w:val="00AA1D8D"/>
    <w:rsid w:val="00B47730"/>
    <w:rsid w:val="00CB0664"/>
    <w:rsid w:val="00E411DB"/>
    <w:rsid w:val="00F415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79E86"/>
  <w14:defaultImageDpi w14:val="300"/>
  <w15:docId w15:val="{94501204-0621-4AA6-AF05-E24511AC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Krystal Truax</cp:lastModifiedBy>
  <cp:revision>2</cp:revision>
  <cp:lastPrinted>2026-01-07T18:53:00Z</cp:lastPrinted>
  <dcterms:created xsi:type="dcterms:W3CDTF">2026-01-07T18:56:00Z</dcterms:created>
  <dcterms:modified xsi:type="dcterms:W3CDTF">2026-01-07T18:56:00Z</dcterms:modified>
  <cp:category/>
</cp:coreProperties>
</file>