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9C5B" w14:textId="1FA857F0" w:rsidR="00011F10" w:rsidRDefault="0056274C">
      <w:pPr>
        <w:pStyle w:val="Heading1"/>
      </w:pPr>
      <w:r>
        <w:t>Drummond Island’s Role in Regional Waste Strategy</w:t>
      </w:r>
    </w:p>
    <w:p w14:paraId="44123E6D" w14:textId="77777777" w:rsidR="0062084A" w:rsidRPr="0062084A" w:rsidRDefault="0062084A" w:rsidP="0062084A"/>
    <w:p w14:paraId="23D829E0" w14:textId="77777777" w:rsidR="00011F10" w:rsidRDefault="0056274C">
      <w:r>
        <w:t>By Krystal Truax, Drummond Island Township Supervisor</w:t>
      </w:r>
    </w:p>
    <w:p w14:paraId="36CB2F8C" w14:textId="54457EBA" w:rsidR="00011F10" w:rsidRDefault="0056274C">
      <w:pPr>
        <w:spacing w:after="240"/>
      </w:pPr>
      <w:r>
        <w:t xml:space="preserve">If you’ve been part of any recent conversations around town, you’ve probably noticed that waste and recycling are hot </w:t>
      </w:r>
      <w:r>
        <w:t xml:space="preserve">topics right now on Drummond Island, and for good reason. During the busy summer months, our trash piles up fast, putting pressure on limited collection services. Recycling options are </w:t>
      </w:r>
      <w:r w:rsidR="00A910A9">
        <w:t>limited</w:t>
      </w:r>
      <w:r>
        <w:t>, and there are no practical ways to compost food or yard waste</w:t>
      </w:r>
      <w:r w:rsidR="00A910A9">
        <w:t>.</w:t>
      </w:r>
    </w:p>
    <w:p w14:paraId="2BEBD80A" w14:textId="1E17EDC2" w:rsidR="00011F10" w:rsidRDefault="0056274C">
      <w:pPr>
        <w:spacing w:after="240"/>
      </w:pPr>
      <w:r>
        <w:t>In the absence of robust municipal waste services, Islanders themselves have stepped up. Several residents and businesses have filled the gap by offering curbside pickup</w:t>
      </w:r>
      <w:r>
        <w:t xml:space="preserve"> and operating licensed waste drop-off sites,</w:t>
      </w:r>
      <w:r w:rsidR="00A910A9">
        <w:t xml:space="preserve"> transporting the recycling trailer to Sault Ste. Marie, and volunteering to help with the management of the cardboard recycling trailer. </w:t>
      </w:r>
      <w:r>
        <w:t xml:space="preserve"> </w:t>
      </w:r>
      <w:r>
        <w:t xml:space="preserve">These grassroots efforts reflect </w:t>
      </w:r>
      <w:r w:rsidR="00A910A9">
        <w:t>our strong sense of community and  Islander</w:t>
      </w:r>
      <w:r>
        <w:t xml:space="preserve"> resilience</w:t>
      </w:r>
      <w:r w:rsidR="00A910A9">
        <w:t xml:space="preserve"> that we are known for.</w:t>
      </w:r>
    </w:p>
    <w:p w14:paraId="11CBCABB" w14:textId="77777777" w:rsidR="00011F10" w:rsidRDefault="0056274C">
      <w:pPr>
        <w:spacing w:after="240"/>
      </w:pPr>
      <w:r>
        <w:t>Now, we have an opportunity to take things a step further. Drummond Island is part of a regional initiative that could transform how we manage waste for years to come. It’s called the Eastern Upper Peninsula Materials Management Plan (EUP MMP)—a regional planning effort aimed at building smarter, more sustainable systems across the region.</w:t>
      </w:r>
    </w:p>
    <w:p w14:paraId="522D2C44" w14:textId="77777777" w:rsidR="00011F10" w:rsidRDefault="0056274C">
      <w:pPr>
        <w:spacing w:after="240"/>
      </w:pPr>
      <w:r>
        <w:t>What Is the Materials Management Plan?</w:t>
      </w:r>
    </w:p>
    <w:p w14:paraId="2A081FB8" w14:textId="77777777" w:rsidR="00011F10" w:rsidRDefault="0056274C">
      <w:pPr>
        <w:spacing w:after="240"/>
      </w:pPr>
      <w:r>
        <w:t>In 2023, the State of Michigan passed a law requiring each county to develop a Materials Management Plan (MMP)—a modern update to traditional solid waste plans. These new plans focus not only on waste disposal, but also on increasing recycling, developing composting programs, improving hazardous waste handling, and reducing what ends up in landfills.</w:t>
      </w:r>
    </w:p>
    <w:p w14:paraId="14B5A8B8" w14:textId="77777777" w:rsidR="00011F10" w:rsidRDefault="0056274C">
      <w:pPr>
        <w:spacing w:after="240"/>
      </w:pPr>
      <w:r>
        <w:t>Rather than drafting individual plans, Chippewa, Mackinac, and Luce counties decided to collaborate on a single regional plan, recognizing the shared challenges and efficiencies that come with working together. The effort is being led by the Eastern Upper Peninsula Regional Planning and Development Commission (EUPRPDC), with broad involvement from local governments and stakeholders.</w:t>
      </w:r>
    </w:p>
    <w:p w14:paraId="18164A47" w14:textId="77777777" w:rsidR="00011F10" w:rsidRDefault="0056274C">
      <w:pPr>
        <w:spacing w:after="240"/>
      </w:pPr>
      <w:r>
        <w:t>Drummond Island’s Voice Is Being Heard</w:t>
      </w:r>
    </w:p>
    <w:p w14:paraId="2A2C3872" w14:textId="42D47BB2" w:rsidR="00011F10" w:rsidRDefault="0056274C">
      <w:pPr>
        <w:spacing w:after="240"/>
      </w:pPr>
      <w:r>
        <w:t>At a recent township board meeting, County Commissioner Jim Traynor introduced residents to the planning effort</w:t>
      </w:r>
      <w:r w:rsidR="00A910A9">
        <w:t xml:space="preserve">. </w:t>
      </w:r>
      <w:r>
        <w:t>I attended the most recent planning committee meeting</w:t>
      </w:r>
      <w:r w:rsidR="00DD127D">
        <w:t xml:space="preserve"> to represent Drummond Island. </w:t>
      </w:r>
    </w:p>
    <w:p w14:paraId="7D7E3F28" w14:textId="22AC30AF" w:rsidR="00011F10" w:rsidRDefault="00DD127D">
      <w:pPr>
        <w:spacing w:after="240"/>
      </w:pPr>
      <w:r>
        <w:lastRenderedPageBreak/>
        <w:t xml:space="preserve">It’s important for our community to </w:t>
      </w:r>
      <w:r w:rsidR="0056274C">
        <w:t>contribute to these conversations and to ensure that our island’s unique realitie</w:t>
      </w:r>
      <w:r>
        <w:t xml:space="preserve">s </w:t>
      </w:r>
      <w:r w:rsidR="0056274C">
        <w:t>like seasonal waste surges, limited recycling access, and the complete absence of composting option</w:t>
      </w:r>
      <w:r>
        <w:t xml:space="preserve"> </w:t>
      </w:r>
      <w:r w:rsidR="0056274C">
        <w:t>are clearly reflected in the plan.</w:t>
      </w:r>
    </w:p>
    <w:p w14:paraId="6F49E840" w14:textId="77777777" w:rsidR="00011F10" w:rsidRDefault="0056274C">
      <w:pPr>
        <w:spacing w:after="240"/>
      </w:pPr>
      <w:r>
        <w:t>This committee includes a diverse and experienced group of participants, including: GFL Environmental (our island's waste hauler), Chippewa County Recycling, Reina Recycling, Lake Superior State University (LSSU), Hiawatha Sportsman’s Club, Composting facility operators, the Michigan Department of Environment, Great Lakes, and Energy (EGLE), and elected officials and township representatives from Newberry, St. Ignace, Sault Ste. Marie, DeTour Village, Sugar Island, and the county commissions of Chippewa, Ma</w:t>
      </w:r>
      <w:r>
        <w:t>ckinac, and Luce counties.</w:t>
      </w:r>
    </w:p>
    <w:p w14:paraId="015FCFDF" w14:textId="77777777" w:rsidR="00011F10" w:rsidRDefault="0056274C">
      <w:pPr>
        <w:spacing w:after="240"/>
      </w:pPr>
      <w:r>
        <w:t>Together, this group is working to create a plan that’s practical, affordable, and tailored to the realities of rural life in the Eastern Upper Peninsula.</w:t>
      </w:r>
    </w:p>
    <w:p w14:paraId="53B651C9" w14:textId="77777777" w:rsidR="00011F10" w:rsidRDefault="0056274C">
      <w:pPr>
        <w:spacing w:after="240"/>
      </w:pPr>
      <w:r>
        <w:t>What This Means for Our Island</w:t>
      </w:r>
    </w:p>
    <w:p w14:paraId="146C7992" w14:textId="75D2B4F5" w:rsidR="00011F10" w:rsidRDefault="0056274C">
      <w:pPr>
        <w:spacing w:after="240"/>
      </w:pPr>
      <w:r>
        <w:t>Being part of this process gives Drummond Island a direct voice in how future waste systems are developed and funded. Whether it’s advocating for improved recycling infrastructure, supporting seasonal adjustments, or exploring funding for composting programs, we’re shaping a plan that works with our realitie</w:t>
      </w:r>
      <w:r w:rsidR="00DD127D">
        <w:t xml:space="preserve">s, </w:t>
      </w:r>
      <w:r>
        <w:t>not against them.</w:t>
      </w:r>
    </w:p>
    <w:p w14:paraId="2080840C" w14:textId="77777777" w:rsidR="00011F10" w:rsidRDefault="0056274C">
      <w:pPr>
        <w:spacing w:after="240"/>
      </w:pPr>
      <w:r>
        <w:t>The planning process will continue into 2026, with several opportunities for public engagement. I’ll continue to share updates and let you know when and how you can offer your input. Your ideas and experiences matter, and they will help shape the future of waste and recycling on Drummond Island.</w:t>
      </w:r>
    </w:p>
    <w:p w14:paraId="7D568810" w14:textId="4EE4578C" w:rsidR="00011F10" w:rsidRDefault="0056274C">
      <w:pPr>
        <w:spacing w:after="240"/>
      </w:pPr>
      <w:r>
        <w:t>This isn’t just a government requirement</w:t>
      </w:r>
      <w:r w:rsidR="00DD127D">
        <w:t xml:space="preserve">, </w:t>
      </w:r>
      <w:r>
        <w:t>it’s a real chance to make our systems work better, for everyone. I’m proud that Drummond Island is not just included in this process, we’re actively helping lead it.</w:t>
      </w:r>
    </w:p>
    <w:sectPr w:rsidR="00011F1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5605564">
    <w:abstractNumId w:val="8"/>
  </w:num>
  <w:num w:numId="2" w16cid:durableId="1842618128">
    <w:abstractNumId w:val="6"/>
  </w:num>
  <w:num w:numId="3" w16cid:durableId="141580526">
    <w:abstractNumId w:val="5"/>
  </w:num>
  <w:num w:numId="4" w16cid:durableId="298414361">
    <w:abstractNumId w:val="4"/>
  </w:num>
  <w:num w:numId="5" w16cid:durableId="1788815547">
    <w:abstractNumId w:val="7"/>
  </w:num>
  <w:num w:numId="6" w16cid:durableId="1827432852">
    <w:abstractNumId w:val="3"/>
  </w:num>
  <w:num w:numId="7" w16cid:durableId="1886942951">
    <w:abstractNumId w:val="2"/>
  </w:num>
  <w:num w:numId="8" w16cid:durableId="412823419">
    <w:abstractNumId w:val="1"/>
  </w:num>
  <w:num w:numId="9" w16cid:durableId="199625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F10"/>
    <w:rsid w:val="00034616"/>
    <w:rsid w:val="0006063C"/>
    <w:rsid w:val="0015074B"/>
    <w:rsid w:val="0029639D"/>
    <w:rsid w:val="00326F90"/>
    <w:rsid w:val="0056274C"/>
    <w:rsid w:val="0062084A"/>
    <w:rsid w:val="00A910A9"/>
    <w:rsid w:val="00AA1D8D"/>
    <w:rsid w:val="00B01CB3"/>
    <w:rsid w:val="00B47730"/>
    <w:rsid w:val="00CB0664"/>
    <w:rsid w:val="00DD12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9FFFC"/>
  <w14:defaultImageDpi w14:val="300"/>
  <w15:docId w15:val="{AEFEB6D8-9D67-4B73-B2E0-A430273A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Krystal Truax</cp:lastModifiedBy>
  <cp:revision>2</cp:revision>
  <dcterms:created xsi:type="dcterms:W3CDTF">2025-06-16T20:16:00Z</dcterms:created>
  <dcterms:modified xsi:type="dcterms:W3CDTF">2025-06-16T20:16:00Z</dcterms:modified>
  <cp:category/>
</cp:coreProperties>
</file>